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书名：圆弧点啮合  诺维柯夫  齿轮传动专题讨论文集</w:t>
      </w:r>
    </w:p>
    <w:p>
      <w:r>
        <w:t>作者：中国机械工程学会十周年年会秘书处编</w:t>
      </w:r>
    </w:p>
    <w:p>
      <w:r>
        <w:t>出版社：北京：中国工业出版社</w:t>
      </w:r>
    </w:p>
    <w:p>
      <w:r>
        <w:t>出版日期：1962.11</w:t>
      </w:r>
    </w:p>
    <w:p>
      <w:r>
        <w:t>总页数：384</w:t>
      </w:r>
    </w:p>
    <w:p>
      <w:r>
        <w:t>更多请访问教客网: www.jiaokey.com</w:t>
      </w:r>
    </w:p>
    <w:p>
      <w:r>
        <w:t>圆弧点啮合  诺维柯夫  齿轮传动专题讨论文集 评论地址：https://www.jiaokey.com/book/detail/11490100.html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