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中国人眼中的美国和美国人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中国人眼中的美国和美国人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本书出售、求购地址：https://www.jiaokey.com/book/detail/11490071.html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关键词搜索：https://www.jiaokey.com/tag/中国人眼中的美国和美国人.html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