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书名：发电厂燃料输送胶带的运行和检修</w:t>
      </w:r>
    </w:p>
    <w:p>
      <w:r>
        <w:t>作者:苏联电站部地区发电厂及线路改进局技术处编；汪孟乐等译</w:t>
      </w:r>
    </w:p>
    <w:p>
      <w:r>
        <w:t>出版社:北京：水利电力出版社</w:t>
      </w:r>
    </w:p>
    <w:p>
      <w:r>
        <w:t>出版日期：1959.03</w:t>
      </w:r>
    </w:p>
    <w:p>
      <w:r>
        <w:t>总页数：68</w:t>
      </w:r>
    </w:p>
    <w:p>
      <w:r>
        <w:t>更多请访问教客网:www.jiaokey.com</w:t>
      </w:r>
    </w:p>
    <w:p>
      <w:r>
        <w:t>发电厂燃料输送胶带的运行和检修评论地址：https://www.jiaokey.com/book/detail/11490043.html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