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船舰模型的无线电远距离控制</w:t>
      </w:r>
    </w:p>
    <w:p>
      <w:r>
        <w:rPr>
          <w:rFonts w:ascii="宋体" w:hAnsi="宋体" w:eastAsia="宋体"/>
          <w:sz w:val="24"/>
        </w:rPr>
        <w:t>（苏）布鲁因斯马（А.Х.Бруинсма）著；李平译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船舰模型的无线电远距离控制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（苏）布鲁因斯马（А.Х.Бруинсма）著；李平译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本书出售、求购地址：https://www.jiaokey.com/book/detail/11490040.html</w:t>
      </w:r>
    </w:p>
    <w:p>
      <w:r>
        <w:t>更多相关图书推荐：https://www.jiaokey.com</w:t>
      </w:r>
    </w:p>
    <w:p>
      <w:r>
        <w:t>（苏）布鲁因斯马（А.Х.Бруинсма）著；李平译 其他作品：https://www.jiaokey.com/tag/（苏）布鲁因斯马（А.Х.Бруинсма）著；李平译.html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关键词搜索：https://www.jiaokey.com/tag/船舰模型的无线电远距离控制.html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