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书名：电流相位比较式高周波保护装置讲义</w:t>
      </w:r>
    </w:p>
    <w:p>
      <w:r>
        <w:t>作者：辽宁省电业局沈阳中心试验所编</w:t>
      </w:r>
    </w:p>
    <w:p>
      <w:r>
        <w:t>出版社：北京：水利电力出版社</w:t>
      </w:r>
    </w:p>
    <w:p>
      <w:r>
        <w:t>出版日期：1958.06</w:t>
      </w:r>
    </w:p>
    <w:p>
      <w:r>
        <w:t>总页数：78</w:t>
      </w:r>
    </w:p>
    <w:p>
      <w:r>
        <w:t>更多请访问教客网: www.jiaokey.com</w:t>
      </w:r>
    </w:p>
    <w:p>
      <w:r>
        <w:t>电流相位比较式高周波保护装置讲义 评论地址：https://www.jiaokey.com/book/detail/11490039.html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