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书名：基本粒子</w:t>
      </w:r>
    </w:p>
    <w:p>
      <w:r>
        <w:t>作者:（苏）阿利哈年（А.И.Алианян），（苏）怀先别尔格（А.О.Вайсенберг）著；程世宽译</w:t>
      </w:r>
    </w:p>
    <w:p>
      <w:r>
        <w:t>出版社:中华全国科学技术普及协会</w:t>
      </w:r>
    </w:p>
    <w:p>
      <w:r>
        <w:t>出版日期：1955.12</w:t>
      </w:r>
    </w:p>
    <w:p>
      <w:r>
        <w:t>总页数：17</w:t>
      </w:r>
    </w:p>
    <w:p>
      <w:r>
        <w:t>更多请访问教客网:www.jiaokey.com</w:t>
      </w:r>
    </w:p>
    <w:p>
      <w:r>
        <w:t>基本粒子评论地址：https://www.jiaokey.com/book/detail/11490028.html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