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各国滚动轴承公差标准及型号对照手册  第3版</w:t>
      </w:r>
    </w:p>
    <w:p>
      <w:r>
        <w:rPr>
          <w:rFonts w:ascii="宋体" w:hAnsi="宋体" w:eastAsia="宋体"/>
          <w:sz w:val="24"/>
        </w:rPr>
        <w:t>贾平编；肖正校阅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各国滚动轴承公差标准及型号对照手册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贾平编；肖正校阅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本书出售、求购地址：https://www.jiaokey.com/book/detail/11490002.html</w:t>
      </w:r>
    </w:p>
    <w:p>
      <w:r>
        <w:t>更多相关图书推荐：https://www.jiaokey.com</w:t>
      </w:r>
    </w:p>
    <w:p>
      <w:r>
        <w:t>贾平编；肖正校阅 其他作品：https://www.jiaokey.com/tag/贾平编；肖正校阅.html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关键词搜索：https://www.jiaokey.com/tag/各国滚动轴承公差标准及型号对照手册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