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书名：初级技术读物  怎样修理滚动轴承</w:t>
      </w:r>
    </w:p>
    <w:p>
      <w:r>
        <w:t>作者：徐元茂编著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总页数：74</w:t>
      </w:r>
    </w:p>
    <w:p>
      <w:r>
        <w:t>更多请访问教客网: www.jiaokey.com</w:t>
      </w:r>
    </w:p>
    <w:p>
      <w:r>
        <w:t>初级技术读物  怎样修理滚动轴承 评论地址：https://www.jiaokey.com/book/detail/11489996.html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