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书名：电业工人学习文选  14  高压隔离开关的连锁装置</w:t>
      </w:r>
    </w:p>
    <w:p>
      <w:r>
        <w:t>作者：李修斌，汤嘉集编著</w:t>
      </w:r>
    </w:p>
    <w:p>
      <w:r>
        <w:t>出版社：北京：电力工业出版社</w:t>
      </w:r>
    </w:p>
    <w:p>
      <w:r>
        <w:t>出版日期：1958.03</w:t>
      </w:r>
    </w:p>
    <w:p>
      <w:r>
        <w:t>总页数：67</w:t>
      </w:r>
    </w:p>
    <w:p>
      <w:r>
        <w:t>更多请访问教客网: www.jiaokey.com</w:t>
      </w:r>
    </w:p>
    <w:p>
      <w:r>
        <w:t>电业工人学习文选  14  高压隔离开关的连锁装置 评论地址：https://www.jiaokey.com/book/detail/11489991.html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