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北京外国语学院1956年外语科学讨论会论文集  中国学生学习法语语音的典型错误及其纠正方法</w:t>
      </w:r>
    </w:p>
    <w:p>
      <w:r>
        <w:rPr>
          <w:rFonts w:ascii="宋体" w:hAnsi="宋体" w:eastAsia="宋体"/>
          <w:sz w:val="24"/>
        </w:rPr>
        <w:t>唐志强，周世勋著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9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北京外国语学院1956年外语科学讨论会论文集  中国学生学习法语语音的典型错误及其纠正方法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唐志强，周世勋著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本书出售、求购地址：https://www.jiaokey.com/book/detail/11489954.html</w:t>
      </w:r>
    </w:p>
    <w:p>
      <w:r>
        <w:t>更多相关图书推荐：https://www.jiaokey.com</w:t>
      </w:r>
    </w:p>
    <w:p>
      <w:r>
        <w:t>唐志强，周世勋著 其他作品：https://www.jiaokey.com/tag/唐志强，周世勋著.html</w:t>
      </w:r>
    </w:p>
    <w:p>
      <w:r>
        <w:t>时代出版社 出版图书：https://www.jiaokey.com/tag/时代出版社.html</w:t>
      </w:r>
    </w:p>
    <w:p>
      <w:r>
        <w:t>关键词搜索：https://www.jiaokey.com/tag/北京外国语学院1956年外语科学讨论会论文集  中国学生学习法语语音的典型错误及其纠正方法.html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