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书名：大学法语课本  第1学年用  第1分册</w:t>
      </w:r>
    </w:p>
    <w:p>
      <w:r>
        <w:t>作者：李慰慈，杨维仪，徐继会，唐志强，周世勋编</w:t>
      </w:r>
    </w:p>
    <w:p>
      <w:r>
        <w:t>出版社：时代出版社</w:t>
      </w:r>
    </w:p>
    <w:p>
      <w:r>
        <w:t>出版日期：1957.11</w:t>
      </w:r>
    </w:p>
    <w:p>
      <w:r>
        <w:t>总页数：210</w:t>
      </w:r>
    </w:p>
    <w:p>
      <w:r>
        <w:t>更多请访问教客网: www.jiaokey.com</w:t>
      </w:r>
    </w:p>
    <w:p>
      <w:r>
        <w:t>大学法语课本  第1学年用  第1分册 评论地址：https://www.jiaokey.com/book/detail/11489952.html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