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翻译参考资料  拉美常用缩写手册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翻译参考资料  拉美常用缩写手册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本书出售、求购地址：https://www.jiaokey.com/book/detail/11489951.html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关键词搜索：https://www.jiaokey.com/tag/翻译参考资料  拉美常用缩写手册.html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