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无线电中继通信</w:t>
      </w:r>
    </w:p>
    <w:p>
      <w:r>
        <w:rPr>
          <w:rFonts w:ascii="宋体" w:hAnsi="宋体" w:eastAsia="宋体"/>
          <w:sz w:val="24"/>
        </w:rPr>
        <w:t>（苏）包罗吉奇（С.В.Бородич）等著；樊昌信等译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无线电中继通信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（苏）包罗吉奇（С.В.Бородич）等著；樊昌信等译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本书出售、求购地址：https://www.jiaokey.com/book/detail/11489931.html</w:t>
      </w:r>
    </w:p>
    <w:p>
      <w:r>
        <w:t>更多相关图书推荐：https://www.jiaokey.com</w:t>
      </w:r>
    </w:p>
    <w:p>
      <w:r>
        <w:t>（苏）包罗吉奇（С.В.Бородич）等著；樊昌信等译 其他作品：https://www.jiaokey.com/tag/（苏）包罗吉奇（С.В.Бородич）等著；樊昌信等译.html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关键词搜索：https://www.jiaokey.com/tag/无线电中继通信.html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