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书名：平流式给水沉淀池</w:t>
      </w:r>
    </w:p>
    <w:p>
      <w:r>
        <w:t>作者：（苏）比斯库诺夫（П.И.Пискунов）著；梁庆绵译</w:t>
      </w:r>
    </w:p>
    <w:p>
      <w:r>
        <w:t>出版社：建筑工程出版社</w:t>
      </w:r>
    </w:p>
    <w:p>
      <w:r>
        <w:t>出版日期：1958.09</w:t>
      </w:r>
    </w:p>
    <w:p>
      <w:r>
        <w:t>总页数：88</w:t>
      </w:r>
    </w:p>
    <w:p>
      <w:r>
        <w:t>更多请访问教客网: www.jiaokey.com</w:t>
      </w:r>
    </w:p>
    <w:p>
      <w:r>
        <w:t>平流式给水沉淀池 评论地址：https://www.jiaokey.com/book/detail/11489913.html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