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书名：建筑设备使用手册</w:t>
      </w:r>
    </w:p>
    <w:p>
      <w:r>
        <w:t>作者:В.В.柯毕林，В.Б甘脱曼编；陈兆祥，孔祥义，冯荷生译</w:t>
      </w:r>
    </w:p>
    <w:p>
      <w:r>
        <w:t>出版社:北京：冶金工业出版社</w:t>
      </w:r>
    </w:p>
    <w:p>
      <w:r>
        <w:t>出版日期：1957.05</w:t>
      </w:r>
    </w:p>
    <w:p>
      <w:r>
        <w:t>总页数：232</w:t>
      </w:r>
    </w:p>
    <w:p>
      <w:r>
        <w:t>更多请访问教客网:www.jiaokey.com</w:t>
      </w:r>
    </w:p>
    <w:p>
      <w:r>
        <w:t>建筑设备使用手册评论地址：https://www.jiaokey.com/book/detail/11489896.html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