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工具制造专用机床</w:t>
      </w:r>
    </w:p>
    <w:p>
      <w:r>
        <w:t>作者：洛克捷夫著；许香榖，黄惠荣，赵云龙，易兴华，徐宗俊合译</w:t>
      </w:r>
    </w:p>
    <w:p>
      <w:r>
        <w:t>出版社：北京：机械工业出版社</w:t>
      </w:r>
    </w:p>
    <w:p>
      <w:r>
        <w:t>出版日期：1955.11</w:t>
      </w:r>
    </w:p>
    <w:p>
      <w:r>
        <w:t>总页数：221</w:t>
      </w:r>
    </w:p>
    <w:p>
      <w:r>
        <w:t>更多请访问教客网: www.jiaokey.com</w:t>
      </w:r>
    </w:p>
    <w:p>
      <w:r>
        <w:t>中等专业学校教学用书  工具制造专用机床 评论地址：https://www.jiaokey.com/book/detail/11489889.html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