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书名：机械工业技术革新  简易机床  第1辑</w:t>
      </w:r>
    </w:p>
    <w:p>
      <w:r>
        <w:t>作者：湖北省经济及文化建设成就展览会编</w:t>
      </w:r>
    </w:p>
    <w:p>
      <w:r>
        <w:t>出版社：武汉：湖北人民出版社</w:t>
      </w:r>
    </w:p>
    <w:p>
      <w:r>
        <w:t>出版日期：1959.06</w:t>
      </w:r>
    </w:p>
    <w:p>
      <w:r>
        <w:t>总页数：58</w:t>
      </w:r>
    </w:p>
    <w:p>
      <w:r>
        <w:t>更多请访问教客网: www.jiaokey.com</w:t>
      </w:r>
    </w:p>
    <w:p>
      <w:r>
        <w:t>机械工业技术革新  简易机床  第1辑 评论地址：https://www.jiaokey.com/book/detail/11489885.html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