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中学电学实验  下</w:t>
      </w:r>
    </w:p>
    <w:p>
      <w:r>
        <w:rPr>
          <w:rFonts w:ascii="宋体" w:hAnsi="宋体" w:eastAsia="宋体"/>
          <w:sz w:val="24"/>
        </w:rPr>
        <w:t>（苏）加拉宁（Д.Д.Галанин）等著；陈纪明译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中学电学实验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（苏）加拉宁（Д.Д.Галанин）等著；陈纪明译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电学(学科: 实验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本书出售、求购地址：https://www.jiaokey.com/book/detail/11489840.html</w:t>
      </w:r>
    </w:p>
    <w:p>
      <w:r>
        <w:t>更多相关图书推荐：https://www.jiaokey.com</w:t>
      </w:r>
    </w:p>
    <w:p>
      <w:r>
        <w:t>（苏）加拉宁（Д.Д.Галанин）等著；陈纪明译 其他作品：https://www.jiaokey.com/tag/（苏）加拉宁（Д.Д.Галанин）等著；陈纪明译.html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关键词搜索：https://www.jiaokey.com/tag/电学(学科: 实验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