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苏联邮电部技术处通信技术讲座  无接点式电话交换概论</w:t>
      </w:r>
    </w:p>
    <w:p>
      <w:r>
        <w:rPr>
          <w:rFonts w:ascii="宋体" w:hAnsi="宋体" w:eastAsia="宋体"/>
          <w:sz w:val="24"/>
        </w:rPr>
        <w:t>（苏联）Я.Г.柯伯连茨著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苏联邮电部技术处通信技术讲座  无接点式电话交换概论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（苏联）Я.Г.柯伯连茨著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本书出售、求购地址：https://www.jiaokey.com/book/detail/11489839.html</w:t>
      </w:r>
    </w:p>
    <w:p>
      <w:r>
        <w:t>更多相关图书推荐：https://www.jiaokey.com</w:t>
      </w:r>
    </w:p>
    <w:p>
      <w:r>
        <w:t>（苏联）Я.Г.柯伯连茨著 其他作品：https://www.jiaokey.com/tag/（苏联）Я.Г.柯伯连茨著.html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关键词搜索：https://www.jiaokey.com/tag/苏联邮电部技术处通信技术讲座  无接点式电话交换概论.html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