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用胶球连续清洗凝汽器铜管</w:t>
      </w:r>
    </w:p>
    <w:p>
      <w:r>
        <w:rPr>
          <w:rFonts w:ascii="宋体" w:hAnsi="宋体" w:eastAsia="宋体"/>
          <w:sz w:val="24"/>
        </w:rPr>
        <w:t>（苏）彭肯，В.И.著；水利电力部技术改进局译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用胶球连续清洗凝汽器铜管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（苏）彭肯，В.И.著；水利电力部技术改进局译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本书出售、求购地址：https://www.jiaokey.com/book/detail/11489807.html</w:t>
      </w:r>
    </w:p>
    <w:p>
      <w:r>
        <w:t>更多相关图书推荐：https://www.jiaokey.com</w:t>
      </w:r>
    </w:p>
    <w:p>
      <w:r>
        <w:t>（苏）彭肯，В.И.著；水利电力部技术改进局译 其他作品：https://www.jiaokey.com/tag/（苏）彭肯，В.И.著；水利电力部技术改进局译.html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关键词搜索：https://www.jiaokey.com/tag/用胶球连续清洗凝汽器铜管.html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