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书名：汽轮机转子检修规程  个别零件的拆卸、组装和修理</w:t>
      </w:r>
    </w:p>
    <w:p>
      <w:r>
        <w:t>作者：苏联电站及电工器材工业部电站技术司编；张景泰译</w:t>
      </w:r>
    </w:p>
    <w:p>
      <w:r>
        <w:t>出版社：北京：电力工业出版社</w:t>
      </w:r>
    </w:p>
    <w:p>
      <w:r>
        <w:t>出版日期：1957.01</w:t>
      </w:r>
    </w:p>
    <w:p>
      <w:r>
        <w:t>总页数：52</w:t>
      </w:r>
    </w:p>
    <w:p>
      <w:r>
        <w:t>更多请访问教客网: www.jiaokey.com</w:t>
      </w:r>
    </w:p>
    <w:p>
      <w:r>
        <w:t>汽轮机转子检修规程  个别零件的拆卸、组装和修理 评论地址：https://www.jiaokey.com/book/detail/11489805.html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