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蒸汽透平  上  修订本</w:t>
      </w:r>
    </w:p>
    <w:p>
      <w:r>
        <w:t>作者：A.B.雪格里雅耶夫著；陈大夑 陈丹之译</w:t>
      </w:r>
    </w:p>
    <w:p>
      <w:r>
        <w:t>出版社：北京：中国工业出版社</w:t>
      </w:r>
    </w:p>
    <w:p>
      <w:r>
        <w:t>出版日期：1961.06</w:t>
      </w:r>
    </w:p>
    <w:p>
      <w:r>
        <w:t>总页数：142</w:t>
      </w:r>
    </w:p>
    <w:p>
      <w:r>
        <w:t>更多请访问教客网: www.jiaokey.com</w:t>
      </w:r>
    </w:p>
    <w:p>
      <w:r>
        <w:t>高等学校教学用书  蒸汽透平  上  修订本 评论地址：https://www.jiaokey.com/book/detail/11489787.html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