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书名：太空飞行史</w:t>
      </w:r>
    </w:p>
    <w:p>
      <w:r>
        <w:t>作者:（美）艾姆著；王唯农，曹美芳译</w:t>
      </w:r>
    </w:p>
    <w:p>
      <w:r>
        <w:t>出版社:幼狮文化事业公司</w:t>
      </w:r>
    </w:p>
    <w:p>
      <w:r>
        <w:t>出版日期：1970.04</w:t>
      </w:r>
    </w:p>
    <w:p>
      <w:r>
        <w:t>总页数：234</w:t>
      </w:r>
    </w:p>
    <w:p>
      <w:r>
        <w:t>更多请访问教客网:www.jiaokey.com</w:t>
      </w:r>
    </w:p>
    <w:p>
      <w:r>
        <w:t>太空飞行史评论地址：https://www.jiaokey.com/book/detail/11489730.html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