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柴油汽车  构造·保养·修理·驾驶</w:t>
      </w:r>
    </w:p>
    <w:p>
      <w:r>
        <w:rPr>
          <w:rFonts w:ascii="宋体" w:hAnsi="宋体" w:eastAsia="宋体"/>
          <w:sz w:val="24"/>
        </w:rPr>
        <w:t>陈铁君编著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柴油汽车  构造·保养·修理·驾驶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本书出售、求购地址：https://www.jiaokey.com/book/detail/11489707.html</w:t>
      </w:r>
    </w:p>
    <w:p>
      <w:r>
        <w:t>更多相关图书推荐：https://www.jiaokey.com</w:t>
      </w:r>
    </w:p>
    <w:p>
      <w:r>
        <w:t>陈铁君编著 其他作品：https://www.jiaokey.com/tag/陈铁君编著.html</w:t>
      </w:r>
    </w:p>
    <w:p>
      <w:r>
        <w:t>香港三育图书文具公司 出版图书：https://www.jiaokey.com/tag/香港三育图书文具公司.html</w:t>
      </w:r>
    </w:p>
    <w:p>
      <w:r>
        <w:t>关键词搜索：https://www.jiaokey.com/tag/柴油汽车  构造·保养·修理·驾驶.html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