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书名：家庭电器的检修  收音机  电视机  录音机  电冰箱等二十种</w:t>
      </w:r>
    </w:p>
    <w:p>
      <w:r>
        <w:t>作者：张仲智编著</w:t>
      </w:r>
    </w:p>
    <w:p>
      <w:r>
        <w:t>出版社：大中国图书公司</w:t>
      </w:r>
    </w:p>
    <w:p>
      <w:r>
        <w:t>出版日期：1980.01</w:t>
      </w:r>
    </w:p>
    <w:p>
      <w:r>
        <w:t>总页数：205</w:t>
      </w:r>
    </w:p>
    <w:p>
      <w:r>
        <w:t>更多请访问教客网: www.jiaokey.com</w:t>
      </w:r>
    </w:p>
    <w:p>
      <w:r>
        <w:t>家庭电器的检修  收音机  电视机  录音机  电冰箱等二十种 评论地址：https://www.jiaokey.com/book/detail/11489706.html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