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书名：乙级技术士考试与教学适用  工业配线学</w:t>
      </w:r>
    </w:p>
    <w:p>
      <w:r>
        <w:t>作者：郑恩泽，陈逸宏合著</w:t>
      </w:r>
    </w:p>
    <w:p>
      <w:r>
        <w:t>出版社：兴业图书股份有限公司</w:t>
      </w:r>
    </w:p>
    <w:p>
      <w:r>
        <w:t>出版日期：1979.09</w:t>
      </w:r>
    </w:p>
    <w:p>
      <w:r>
        <w:t>总页数：510</w:t>
      </w:r>
    </w:p>
    <w:p>
      <w:r>
        <w:t>更多请访问教客网: www.jiaokey.com</w:t>
      </w:r>
    </w:p>
    <w:p>
      <w:r>
        <w:t>乙级技术士考试与教学适用  工业配线学 评论地址：https://www.jiaokey.com/book/detail/11489701.html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