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书名：产品样本  高低压电器  开关板等</w:t>
      </w:r>
    </w:p>
    <w:p>
      <w:r>
        <w:t>作者：北京市机械工业局编</w:t>
      </w:r>
    </w:p>
    <w:p>
      <w:r>
        <w:t>出版社：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产品样本  高低压电器  开关板等 评论地址：https://www.jiaokey.com/book/detail/11489656.html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