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</w:t>
      </w:r>
    </w:p>
    <w:p>
      <w:r>
        <w:t>作者：王树人，董毓新主编；王树人，谷兆祺，刘天雄，董毓新，李彦硕，卜华仁，周鹏合编</w:t>
      </w:r>
    </w:p>
    <w:p>
      <w:r>
        <w:t>出版社：北京：清华大学出版社</w:t>
      </w:r>
    </w:p>
    <w:p>
      <w:r>
        <w:t>出版日期：1984</w:t>
      </w:r>
    </w:p>
    <w:p>
      <w:r>
        <w:t>总页数：333</w:t>
      </w:r>
    </w:p>
    <w:p>
      <w:r>
        <w:t>更多请访问教客网: www.jiaokey.com</w:t>
      </w:r>
    </w:p>
    <w:p>
      <w:r>
        <w:t>水电站建筑物 评论地址：https://www.jiaokey.com/book/detail/11489626.html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