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水利工程建设百科全书  勘测设计·施工技术·质量管理卷  第3册</w:t>
      </w:r>
    </w:p>
    <w:p>
      <w:r>
        <w:rPr>
          <w:rFonts w:ascii="宋体" w:hAnsi="宋体" w:eastAsia="宋体"/>
          <w:sz w:val="24"/>
        </w:rPr>
        <w:t>齐金苑，于文成主编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水利工程建设百科全书  勘测设计·施工技术·质量管理卷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齐金苑，于文成主编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本书出售、求购地址：https://www.jiaokey.com/book/detail/11489614.html</w:t>
      </w:r>
    </w:p>
    <w:p>
      <w:r>
        <w:t>更多相关图书推荐：https://www.jiaokey.com</w:t>
      </w:r>
    </w:p>
    <w:p>
      <w:r>
        <w:t>齐金苑，于文成主编 其他作品：https://www.jiaokey.com/tag/齐金苑，于文成主编.html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关键词搜索：https://www.jiaokey.com/tag/水利工程建设百科全书  勘测设计·施工技术·质量管理卷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