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防洪防汛·抢险加固卷  第2册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防洪防汛·抢险加固卷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本书出售、求购地址：https://www.jiaokey.com/book/detail/11489605.html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防洪防汛·抢险加固卷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