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弹道式导弹瞄准系统</w:t>
      </w:r>
    </w:p>
    <w:p>
      <w:r>
        <w:rPr>
          <w:rFonts w:ascii="宋体" w:hAnsi="宋体" w:eastAsia="宋体"/>
          <w:sz w:val="24"/>
        </w:rPr>
        <w:t>（苏）叶菲莫夫（М.В.Ефимов）著；周中元，陈诗兴译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弹道式导弹瞄准系统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（苏）叶菲莫夫（М.В.Ефимов）著；周中元，陈诗兴译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本书出售、求购地址：https://www.jiaokey.com/book/detail/11489603.html</w:t>
      </w:r>
    </w:p>
    <w:p>
      <w:r>
        <w:t>更多相关图书推荐：https://www.jiaokey.com</w:t>
      </w:r>
    </w:p>
    <w:p>
      <w:r>
        <w:t>（苏）叶菲莫夫（М.В.Ефимов）著；周中元，陈诗兴译 其他作品：https://www.jiaokey.com/tag/（苏）叶菲莫夫（М.В.Ефимов）著；周中元，陈诗兴译.html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关键词搜索：https://www.jiaokey.com/tag/弹道式导弹瞄准系统.html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