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制导站</w:t>
      </w:r>
    </w:p>
    <w:p>
      <w:r>
        <w:rPr>
          <w:rFonts w:ascii="宋体" w:hAnsi="宋体" w:eastAsia="宋体"/>
          <w:sz w:val="24"/>
        </w:rPr>
        <w:t>吴友亮，方再根主编；吴友亮，方再根，钱崇智，李鑫华，王？，吴中一，吴大伟，陈元藻，张冠军编著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制导站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吴友亮，方再根主编；吴友亮，方再根，钱崇智，李鑫华，王？，吴中一，吴大伟，陈元藻，张冠军编著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本书出售、求购地址：https://www.jiaokey.com/book/detail/11489577.html</w:t>
      </w:r>
    </w:p>
    <w:p>
      <w:r>
        <w:t>更多相关图书推荐：https://www.jiaokey.com</w:t>
      </w:r>
    </w:p>
    <w:p>
      <w:r>
        <w:t>吴友亮，方再根主编；吴友亮，方再根，钱崇智，李鑫华，王？，吴中一，吴大伟，陈元藻，张冠军编著 其他作品：https://www.jiaokey.com/tag/吴友亮，方再根主编；吴友亮，方再根，钱崇智，李鑫华，王？，吴中一，吴大伟，陈元藻，张冠军编著.html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关键词搜索：https://www.jiaokey.com/tag/导弹技术词典  制导站.html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