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私人轻型飞机飞行基础 美国FAA地面操作学习指导</w:t>
      </w:r>
    </w:p>
    <w:p>
      <w:r>
        <w:rPr>
          <w:rFonts w:ascii="宋体" w:hAnsi="宋体" w:eastAsia="宋体"/>
          <w:sz w:val="24"/>
        </w:rPr>
        <w:t>（美国）徐建安编著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私人轻型飞机飞行基础 美国FAA地面操作学习指导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（美国）徐建安编著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本书出售、求购地址：https://www.jiaokey.com/book/detail/11489550.html</w:t>
      </w:r>
    </w:p>
    <w:p>
      <w:r>
        <w:t>更多相关图书推荐：https://www.jiaokey.com</w:t>
      </w:r>
    </w:p>
    <w:p>
      <w:r>
        <w:t>（美国）徐建安编著 其他作品：https://www.jiaokey.com/tag/（美国）徐建安编著.html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关键词搜索：https://www.jiaokey.com/tag/私人轻型飞机飞行基础 美国FAA地面操作学习指导.html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