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公民民事权益保护  上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公民民事权益保护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本书出售、求购地址：https://www.jiaokey.com/book/detail/11489464.html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关键词搜索：https://www.jiaokey.com/tag/公民民事权益保护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