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“148”法律咨询专用工具书  第1辑  农村常见法律问题</w:t>
      </w:r>
    </w:p>
    <w:p>
      <w:r>
        <w:rPr>
          <w:rFonts w:ascii="宋体" w:hAnsi="宋体" w:eastAsia="宋体"/>
          <w:sz w:val="24"/>
        </w:rPr>
        <w:t>任大鹏主编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“148”法律咨询专用工具书  第1辑  农村常见法律问题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本书出售、求购地址：https://www.jiaokey.com/book/detail/11489463.html</w:t>
      </w:r>
    </w:p>
    <w:p>
      <w:r>
        <w:t>更多相关图书推荐：https://www.jiaokey.com</w:t>
      </w:r>
    </w:p>
    <w:p>
      <w:r>
        <w:t>任大鹏主编 其他作品：https://www.jiaokey.com/tag/任大鹏主编.html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关键词搜索：https://www.jiaokey.com/tag/“148”法律咨询专用工具书  第1辑  农村常见法律问题.html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