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高等院校非电专业试用教材  电工电子技术基础</w:t>
      </w:r>
    </w:p>
    <w:p>
      <w:r>
        <w:rPr>
          <w:rFonts w:ascii="宋体" w:hAnsi="宋体" w:eastAsia="宋体"/>
          <w:sz w:val="24"/>
        </w:rPr>
        <w:t>熊志洪主编  长沙工程兵学院  长沙炮兵学院  沈阳炮兵学院  海军蚌埠士官学院编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高等院校非电专业试用教材  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熊志洪主编  长沙工程兵学院  长沙炮兵学院  沈阳炮兵学院  海军蚌埠士官学院编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本书出售、求购地址：https://www.jiaokey.com/book/detail/11489452.html</w:t>
      </w:r>
    </w:p>
    <w:p>
      <w:r>
        <w:t>更多相关图书推荐：https://www.jiaokey.com</w:t>
      </w:r>
    </w:p>
    <w:p>
      <w:r>
        <w:t>熊志洪主编  长沙工程兵学院  长沙炮兵学院  沈阳炮兵学院  海军蚌埠士官学院编 其他作品：https://www.jiaokey.com/tag/熊志洪主编  长沙工程兵学院  长沙炮兵学院  沈阳炮兵学院  海军蚌埠士官学院编.html</w:t>
      </w:r>
    </w:p>
    <w:p>
      <w:r>
        <w:t>武汉工业大学出版社 出版图书：https://www.jiaokey.com/tag/武汉工业大学出版社.html</w:t>
      </w:r>
    </w:p>
    <w:p>
      <w:r>
        <w:t>关键词搜索：https://www.jiaokey.com/tag/高等院校非电专业试用教材  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