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全国中等卫生学校教材  电工学  （下册）  （供放射技士专业用）</w:t>
      </w:r>
    </w:p>
    <w:p>
      <w:r>
        <w:rPr>
          <w:rFonts w:ascii="宋体" w:hAnsi="宋体" w:eastAsia="宋体"/>
          <w:sz w:val="24"/>
        </w:rPr>
        <w:t>方汉生主编  方汉生  刘甫丰  赵笑畏  袁安东  张苏编写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全国中等卫生学校教材  电工学  （下册）  （供放射技士专业用）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方汉生主编  方汉生  刘甫丰  赵笑畏  袁安东  张苏编写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本书出售、求购地址：https://www.jiaokey.com/book/detail/11489449.html</w:t>
      </w:r>
    </w:p>
    <w:p>
      <w:r>
        <w:t>更多相关图书推荐：https://www.jiaokey.com</w:t>
      </w:r>
    </w:p>
    <w:p>
      <w:r>
        <w:t>方汉生主编  方汉生  刘甫丰  赵笑畏  袁安东  张苏编写 其他作品：https://www.jiaokey.com/tag/方汉生主编  方汉生  刘甫丰  赵笑畏  袁安东  张苏编写.html</w:t>
      </w:r>
    </w:p>
    <w:p>
      <w:r>
        <w:t>人民卫生出版社 出版图书：https://www.jiaokey.com/tag/人民卫生出版社.html</w:t>
      </w:r>
    </w:p>
    <w:p>
      <w:r>
        <w:t>关键词搜索：https://www.jiaokey.com/tag/全国中等卫生学校教材  电工学  （下册）  （供放射技士专业用）.html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