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妨害司法活动罪研究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妨害司法活动罪研究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本书出售、求购地址：https://www.jiaokey.com/book/detail/11489401.html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关键词搜索：https://www.jiaokey.com/tag/妨害司法活动罪研究.html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