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金融诈骗识别与防范百答</w:t>
      </w:r>
    </w:p>
    <w:p>
      <w:r>
        <w:rPr>
          <w:rFonts w:ascii="宋体" w:hAnsi="宋体" w:eastAsia="宋体"/>
          <w:sz w:val="24"/>
        </w:rPr>
        <w:t>监察部驻金融系统监察局等编著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金融诈骗识别与防范百答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监察部驻金融系统监察局等编著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本书出售、求购地址：https://www.jiaokey.com/book/detail/11489364.html</w:t>
      </w:r>
    </w:p>
    <w:p>
      <w:r>
        <w:t>更多相关图书推荐：https://www.jiaokey.com</w:t>
      </w:r>
    </w:p>
    <w:p>
      <w:r>
        <w:t>监察部驻金融系统监察局等编著 其他作品：https://www.jiaokey.com/tag/监察部驻金融系统监察局等编著.html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关键词搜索：https://www.jiaokey.com/tag/金融诈骗识别与防范百答.html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