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书名：超声波马达理论与应用</w:t>
      </w:r>
    </w:p>
    <w:p>
      <w:r>
        <w:t>作者：（日）上羽贞行，（日）富川义郎著；杨志刚，郑学伦译</w:t>
      </w:r>
    </w:p>
    <w:p>
      <w:r>
        <w:t>出版社：上海：上海科学技术出版社</w:t>
      </w:r>
    </w:p>
    <w:p>
      <w:r>
        <w:t>出版日期：1998.12</w:t>
      </w:r>
    </w:p>
    <w:p>
      <w:r>
        <w:t>总页数：289</w:t>
      </w:r>
    </w:p>
    <w:p>
      <w:r>
        <w:t>更多请访问教客网: www.jiaokey.com</w:t>
      </w:r>
    </w:p>
    <w:p>
      <w:r>
        <w:t>超声波马达理论与应用 评论地址：https://www.jiaokey.com/book/detail/11489301.html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