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书名：进口汽车特种装置的构造和维修</w:t>
      </w:r>
    </w:p>
    <w:p>
      <w:r>
        <w:t>作者：王永凯，李培祥编著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总页数：202</w:t>
      </w:r>
    </w:p>
    <w:p>
      <w:r>
        <w:t>更多请访问教客网: www.jiaokey.com</w:t>
      </w:r>
    </w:p>
    <w:p>
      <w:r>
        <w:t>进口汽车特种装置的构造和维修 评论地址：https://www.jiaokey.com/book/detail/11489280.html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