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围巾配饰  围巾与其他配饰的搭配技巧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围巾配饰  围巾与其他配饰的搭配技巧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本书出售、求购地址：https://www.jiaokey.com/book/detail/11489268.html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关键词搜索：https://www.jiaokey.com/tag/围巾配饰  围巾与其他配饰的搭配技巧.html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