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书名：流行配套饰物钩织  200  款  帽子、披肩、围巾及其小饰物</w:t>
      </w:r>
    </w:p>
    <w:p>
      <w:r>
        <w:t>作者：陈融生等编</w:t>
      </w:r>
    </w:p>
    <w:p>
      <w:r>
        <w:t>出版社：中国劳动出版社</w:t>
      </w:r>
    </w:p>
    <w:p>
      <w:r>
        <w:t>出版日期：1991.10</w:t>
      </w:r>
    </w:p>
    <w:p>
      <w:r>
        <w:t>总页数：160</w:t>
      </w:r>
    </w:p>
    <w:p>
      <w:r>
        <w:t>更多请访问教客网: www.jiaokey.com</w:t>
      </w:r>
    </w:p>
    <w:p>
      <w:r>
        <w:t>流行配套饰物钩织  200  款  帽子、披肩、围巾及其小饰物 评论地址：https://www.jiaokey.com/book/detail/11489240.html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