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国际流行时装  8  春秋套装</w:t>
      </w:r>
    </w:p>
    <w:p>
      <w:r>
        <w:rPr>
          <w:rFonts w:ascii="宋体" w:hAnsi="宋体" w:eastAsia="宋体"/>
          <w:sz w:val="24"/>
        </w:rPr>
        <w:t>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国际流行时装  8  春秋套装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本书出售、求购地址：https://www.jiaokey.com/book/detail/11489172.html</w:t>
      </w:r>
    </w:p>
    <w:p>
      <w:r>
        <w:t>更多相关图书推荐：https://www.jiaokey.com</w:t>
      </w:r>
    </w:p>
    <w:p>
      <w:r>
        <w:t>丁洁选编 其他作品：https://www.jiaokey.com/tag/丁洁选编.html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关键词搜索：https://www.jiaokey.com/tag/国际流行时装  8  春秋套装.html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