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书名：日本柴油汽车燃料系的构造与保修</w:t>
      </w:r>
    </w:p>
    <w:p>
      <w:r>
        <w:t>作者：吉广阡，徐嘉陵编著</w:t>
      </w:r>
    </w:p>
    <w:p>
      <w:r>
        <w:t>出版社：哈尔滨：黑龙江科学技术出版社</w:t>
      </w:r>
    </w:p>
    <w:p>
      <w:r>
        <w:t>出版日期：1982.05</w:t>
      </w:r>
    </w:p>
    <w:p>
      <w:r>
        <w:t>总页数：90</w:t>
      </w:r>
    </w:p>
    <w:p>
      <w:r>
        <w:t>更多请访问教客网: www.jiaokey.com</w:t>
      </w:r>
    </w:p>
    <w:p>
      <w:r>
        <w:t>日本柴油汽车燃料系的构造与保修 评论地址：https://www.jiaokey.com/book/detail/11489162.html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