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书名：淑女棒针编结荟萃</w:t>
      </w:r>
    </w:p>
    <w:p>
      <w:r>
        <w:t>作者：周正，伊群编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总页数：76</w:t>
      </w:r>
    </w:p>
    <w:p>
      <w:r>
        <w:t>更多请访问教客网: www.jiaokey.com</w:t>
      </w:r>
    </w:p>
    <w:p>
      <w:r>
        <w:t>淑女棒针编结荟萃 评论地址：https://www.jiaokey.com/book/detail/11489117.html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