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书名：七彩时装  原型裁剪技巧速成</w:t>
      </w:r>
    </w:p>
    <w:p>
      <w:r>
        <w:t>作者：祝煜明，黄国芬编著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总页数：88</w:t>
      </w:r>
    </w:p>
    <w:p>
      <w:r>
        <w:t>更多请访问教客网: www.jiaokey.com</w:t>
      </w:r>
    </w:p>
    <w:p>
      <w:r>
        <w:t>七彩时装  原型裁剪技巧速成 评论地址：https://www.jiaokey.com/book/detail/11489088.html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