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夏利TJ7100、TJ7100U型轿车维护调整图册</w:t>
      </w:r>
    </w:p>
    <w:p>
      <w:r>
        <w:rPr>
          <w:rFonts w:ascii="宋体" w:hAnsi="宋体" w:eastAsia="宋体"/>
          <w:sz w:val="24"/>
        </w:rPr>
        <w:t>汤子兴等编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夏利TJ7100、TJ7100U型轿车维护调整图册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本书出售、求购地址：https://www.jiaokey.com/book/detail/11489059.html</w:t>
      </w:r>
    </w:p>
    <w:p>
      <w:r>
        <w:t>更多相关图书推荐：https://www.jiaokey.com</w:t>
      </w:r>
    </w:p>
    <w:p>
      <w:r>
        <w:t>汤子兴等编 其他作品：https://www.jiaokey.com/tag/汤子兴等编.html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关键词搜索：https://www.jiaokey.com/tag/夏利TJ7100、TJ7100U型轿车维护调整图册.html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