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书名：穿对衣裳嫁对郎  女性婚礼着装图典</w:t>
      </w:r>
    </w:p>
    <w:p>
      <w:r>
        <w:t>作者：紫夫，旗子著</w:t>
      </w:r>
    </w:p>
    <w:p>
      <w:r>
        <w:t>出版社：深圳:海天出版社,2005.01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穿对衣裳嫁对郎  女性婚礼着装图典 评论地址：https://www.jiaokey.com/book/detail/11489056.html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