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书名：流行小饰物编织</w:t>
      </w:r>
    </w:p>
    <w:p>
      <w:r>
        <w:t>作者：高化，李明英译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流行小饰物编织 评论地址：https://www.jiaokey.com/book/detail/11489054.html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